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Arbre de qualification</w:t>
      </w:r>
    </w:p>
    <w:p>
      <w:r>
        <w:rPr>
          <w:b/>
        </w:rPr>
        <w:t xml:space="preserve">Client : </w:t>
      </w:r>
      <w:r>
        <w:t xml:space="preserve">BPCE - NOEMIE </w:t>
      </w:r>
    </w:p>
    <w:p>
      <w:r>
        <w:rPr>
          <w:b/>
        </w:rPr>
        <w:t xml:space="preserve">Mission : </w:t>
      </w:r>
      <w:r>
        <w:t>Business Analyst Senior – Domaine ESG / Data / Systèmes de notation</w:t>
      </w:r>
    </w:p>
    <w:p/>
    <w:p>
      <w:r>
        <w:rPr>
          <w:b/>
        </w:rPr>
        <w:t>🌳 Arbre de qualification : Business Analyst Senior – Domaine ESG / Data / Systèmes de notation</w:t>
      </w:r>
    </w:p>
    <w:p>
      <w:r>
        <w:t>: Business Analyst Senior – Domaine ESG / Data / Systèmes de notation</w:t>
      </w:r>
    </w:p>
    <w:p>
      <w:r/>
    </w:p>
    <w:p>
      <w:r>
        <w:rPr>
          <w:b/>
        </w:rPr>
        <w:t>1. 🎯 Profil recherché</w:t>
      </w:r>
    </w:p>
    <w:p>
      <w:r>
        <w:t>Intitulé : Business Analyst Senior – Domaine ESG / Data / Systèmes de notation ; Business Analyst Senior – Domaine ESG / Data / Systèmes de notation</w:t>
      </w:r>
    </w:p>
    <w:p>
      <w:r>
        <w:t>Expérience : senior</w:t>
      </w:r>
    </w:p>
    <w:p>
      <w:r>
        <w:t>Client : BPCE - NOEMIE</w:t>
      </w:r>
    </w:p>
    <w:p>
      <w:r>
        <w:t xml:space="preserve">Localisation : </w:t>
      </w:r>
    </w:p>
    <w:p>
      <w:r>
        <w:t xml:space="preserve">Remote : </w:t>
      </w:r>
    </w:p>
    <w:p>
      <w:r>
        <w:t xml:space="preserve">TJM client : </w:t>
      </w:r>
    </w:p>
    <w:p>
      <w:r>
        <w:t>Technologie clé : Business Analysis (AMOA / AMOE), modélisation de processus métier, rédaction de spécifications fonctionnelles détaillées (SFD), compréhension des systèmes de notation / scoring, connaissance ESG (fortement souhaitée), data analysis / manipulation de données, bonne compréhension des environnements Java / SpringBoot, Kafka (flux, event-driven), APIs REST, capacité à échanger avec équipes techniques, lecture de modèles de données, expérience 5+ ans en Business Analysis, expérience en environnement finance / data / ESG, expérience avec équipes Java / backend, expérience en environnement Agile, expérience sur projets de transformation SI.</w:t>
      </w:r>
    </w:p>
    <w:p>
      <w:r/>
    </w:p>
    <w:p>
      <w:r>
        <w:t>_________________________________________________________________________</w:t>
      </w:r>
    </w:p>
    <w:p>
      <w:r>
        <w:t>Mots Clés : Business Analysis, AMOA, AMOE, modélisation processus métier, spécifications fonctionnelles, ESG, notation, scoring, data analysis, Java, SpringBoot, Kafka, APIs REST, finance, Agile, transformation SI</w:t>
      </w:r>
    </w:p>
    <w:p>
      <w:r/>
    </w:p>
    <w:p>
      <w:r/>
    </w:p>
    <w:p>
      <w:r>
        <w:t>_________________________________________________________________________</w:t>
      </w:r>
    </w:p>
    <w:p>
      <w:r/>
    </w:p>
    <w:p>
      <w:r>
        <w:t>Recherche ( combinaison booléenne ) :</w:t>
      </w:r>
    </w:p>
    <w:p>
      <w:r/>
    </w:p>
    <w:p>
      <w:r>
        <w:rPr>
          <w:b/>
        </w:rPr>
        <w:t>LinkedIn :</w:t>
      </w:r>
    </w:p>
    <w:p>
      <w:r>
        <w:t>(Business Analyst OR "Business Analysis" OR AMOA OR AMOE) AND (ESG OR scoring OR notation OR "data analysis") AND (Java OR SpringBoot OR Kafka OR "APIs REST") AND (finance OR conformité OR "transformation SI") AND (senior OR "5 ans" OR "5+ years")</w:t>
      </w:r>
    </w:p>
    <w:p>
      <w:r/>
    </w:p>
    <w:p>
      <w:r>
        <w:rPr>
          <w:b/>
        </w:rPr>
        <w:t>turnover it :</w:t>
      </w:r>
    </w:p>
    <w:p>
      <w:r>
        <w:t>(Business Analyst) AND (ESG OR notation OR scoring) AND (Java OR SpringBoot OR Kafka) AND (finance OR data) AND (senior)</w:t>
      </w:r>
    </w:p>
    <w:p>
      <w:r/>
    </w:p>
    <w:p>
      <w:r>
        <w:rPr>
          <w:b/>
        </w:rPr>
        <w:t>2. 📞 Premier contact</w:t>
      </w:r>
    </w:p>
    <w:p>
      <w:r>
        <w:t>Message type : first_contact</w:t>
      </w:r>
    </w:p>
    <w:p>
      <w:r>
        <w:t>Salut $FN, j'ai vu ton profil sur LinkedIn. Je suis en charge du recrutement d'un Business Analyst Senior (ESG / Data / Systèmes de notation) pour BPCE. J'ai pensé à toi. Aurais-tu 5 minutes pour qu'on en parle ?</w:t>
      </w:r>
    </w:p>
    <w:p>
      <w:r/>
    </w:p>
    <w:p>
      <w:r>
        <w:rPr>
          <w:b/>
        </w:rPr>
        <w:t>3. 📂 Filtrage CV</w:t>
      </w:r>
    </w:p>
    <w:p>
      <w:r>
        <w:t>- Expérience confirmée (5+ ans) en tant que Business Analyst</w:t>
      </w:r>
    </w:p>
    <w:p>
      <w:r>
        <w:t>- Expérience sur des projets ESG, finance, data ou systèmes de notation/scoring</w:t>
      </w:r>
    </w:p>
    <w:p>
      <w:r>
        <w:t>- Pratique de la modélisation de processus métier</w:t>
      </w:r>
    </w:p>
    <w:p>
      <w:r>
        <w:t>- Rédaction de spécifications fonctionnelles détaillées (SFD)</w:t>
      </w:r>
    </w:p>
    <w:p>
      <w:r>
        <w:t>- Bonne compréhension des environnements techniques Java / SpringBoot</w:t>
      </w:r>
    </w:p>
    <w:p>
      <w:r>
        <w:t>- Expérience avec Kafka (flux, event-driven) et APIs REST</w:t>
      </w:r>
    </w:p>
    <w:p>
      <w:r>
        <w:t>- Expérience en environnement Agile et projets de transformation SI</w:t>
      </w:r>
    </w:p>
    <w:p>
      <w:r>
        <w:t>- Capacité à faire l’interface entre métier et équipes techniques</w:t>
      </w:r>
    </w:p>
    <w:p>
      <w:r/>
    </w:p>
    <w:p>
      <w:r/>
    </w:p>
    <w:p>
      <w:r>
        <w:rPr>
          <w:b/>
        </w:rPr>
        <w:t>4. 👂 Disponibilité &amp; Motivation</w:t>
      </w:r>
    </w:p>
    <w:p>
      <w:r>
        <w:t>À l'écoute ?</w:t>
      </w:r>
    </w:p>
    <w:p>
      <w:r>
        <w:t xml:space="preserve"> ❌ Non → NO GO</w:t>
      </w:r>
    </w:p>
    <w:p>
      <w:r>
        <w:t xml:space="preserve"> ✅ Oui → continuer</w:t>
      </w:r>
    </w:p>
    <w:p>
      <w:r/>
    </w:p>
    <w:p>
      <w:r/>
    </w:p>
    <w:p>
      <w:r>
        <w:t>Active ou passive ?</w:t>
      </w:r>
    </w:p>
    <w:p>
      <w:r/>
    </w:p>
    <w:p>
      <w:r/>
    </w:p>
    <w:p>
      <w:r>
        <w:t>Passive (« pas en recherche mais pourquoi pas ») → Limite</w:t>
      </w:r>
    </w:p>
    <w:p>
      <w:r/>
    </w:p>
    <w:p>
      <w:r/>
    </w:p>
    <w:p>
      <w:r>
        <w:t>Active (« je cherche activement, je passe des entretiens ») → continuer</w:t>
      </w:r>
    </w:p>
    <w:p>
      <w:r/>
    </w:p>
    <w:p>
      <w:r/>
    </w:p>
    <w:p>
      <w:r>
        <w:t>Mission actuelle ?</w:t>
      </w:r>
    </w:p>
    <w:p>
      <w:r/>
    </w:p>
    <w:p>
      <w:r/>
    </w:p>
    <w:p>
      <w:r>
        <w:t>Si stable &amp; engagé → NO GO</w:t>
      </w:r>
    </w:p>
    <w:p>
      <w:r/>
    </w:p>
    <w:p>
      <w:r/>
    </w:p>
    <w:p>
      <w:r>
        <w:t>Si en sortie de mission → continuer</w:t>
      </w:r>
    </w:p>
    <w:p>
      <w:r/>
    </w:p>
    <w:p>
      <w:r/>
    </w:p>
    <w:p>
      <w:r/>
    </w:p>
    <w:p>
      <w:r/>
    </w:p>
    <w:p>
      <w:r>
        <w:rPr>
          <w:b/>
        </w:rPr>
        <w:t>Question technique :</w:t>
      </w:r>
    </w:p>
    <w:p>
      <w:r/>
    </w:p>
    <w:p>
      <w:r>
        <w:rPr>
          <w:b/>
        </w:rPr>
        <w:t>• Peux-tu décrire une mission où tu as travaillé sur la modélisation ou la refonte d’un système de notation ou scoring ?</w:t>
      </w:r>
    </w:p>
    <w:p>
      <w:r/>
    </w:p>
    <w:p>
      <w:r>
        <w:t>Réponse attendue :</w:t>
      </w:r>
    </w:p>
    <w:p>
      <w:r/>
    </w:p>
    <w:p>
      <w:r>
        <w:rPr>
          <w:b/>
        </w:rPr>
        <w:t>• Quelle est ta compréhension des enjeux ESG et comment les as-tu intégrés dans des projets précédents ?</w:t>
      </w:r>
    </w:p>
    <w:p>
      <w:r/>
    </w:p>
    <w:p>
      <w:r>
        <w:t>Réponse attendue :</w:t>
      </w:r>
    </w:p>
    <w:p>
      <w:r/>
    </w:p>
    <w:p>
      <w:r>
        <w:rPr>
          <w:b/>
        </w:rPr>
        <w:t>• Comment rédiges-tu des spécifications fonctionnelles détaillées pour des équipes techniques Java ?</w:t>
      </w:r>
    </w:p>
    <w:p>
      <w:r/>
    </w:p>
    <w:p>
      <w:r>
        <w:t>Réponse attendue :</w:t>
      </w:r>
    </w:p>
    <w:p>
      <w:r/>
    </w:p>
    <w:p>
      <w:r>
        <w:rPr>
          <w:b/>
        </w:rPr>
        <w:t>• As-tu déjà manipulé ou analysé des flux de données via Kafka ou des APIs REST ? Peux-tu donner un exemple concret ?</w:t>
      </w:r>
    </w:p>
    <w:p>
      <w:r/>
    </w:p>
    <w:p>
      <w:r>
        <w:t>Réponse attendue :</w:t>
      </w:r>
    </w:p>
    <w:p>
      <w:r/>
    </w:p>
    <w:p>
      <w:r>
        <w:rPr>
          <w:b/>
        </w:rPr>
        <w:t>• Comment abordes-tu la communication et la coordination entre équipes métier et IT dans un contexte Agile ?</w:t>
      </w:r>
    </w:p>
    <w:p>
      <w:r/>
    </w:p>
    <w:p>
      <w:r>
        <w:t>Réponse attendue :</w:t>
      </w:r>
    </w:p>
    <w:p>
      <w:r/>
    </w:p>
    <w:p>
      <w:r>
        <w:rPr>
          <w:b/>
        </w:rPr>
        <w:t>• As-tu déjà participé à des projets de modernisation technique (par exemple migration Java 8 vers 17/21) ?</w:t>
      </w:r>
    </w:p>
    <w:p>
      <w:r/>
    </w:p>
    <w:p>
      <w:r>
        <w:t>Réponse attendue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