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Arbre de qualification</w:t>
      </w:r>
    </w:p>
    <w:p>
      <w:r>
        <w:rPr>
          <w:b/>
        </w:rPr>
        <w:t xml:space="preserve">Client : </w:t>
      </w:r>
      <w:r>
        <w:t>TP</w:t>
      </w:r>
    </w:p>
    <w:p>
      <w:r>
        <w:rPr>
          <w:b/>
        </w:rPr>
        <w:t xml:space="preserve">Mission : </w:t>
      </w:r>
      <w:r>
        <w:t>Ingénieur d'Affaires</w:t>
      </w:r>
    </w:p>
    <w:p/>
    <w:p>
      <w:r>
        <w:rPr>
          <w:b/>
        </w:rPr>
        <w:t>🌳 Arbre de qualification : Ingénieur d'Affaires</w:t>
      </w:r>
    </w:p>
    <w:p>
      <w:r>
        <w:t>: ingénieur d'affaire</w:t>
      </w:r>
    </w:p>
    <w:p>
      <w:r/>
    </w:p>
    <w:p>
      <w:r>
        <w:rPr>
          <w:b/>
        </w:rPr>
        <w:t>1. 🎯 Profil recherché</w:t>
      </w:r>
    </w:p>
    <w:p>
      <w:r>
        <w:t>Intitulé : Ingénieur d'Affaires ; ingénieur d'affaire</w:t>
      </w:r>
    </w:p>
    <w:p>
      <w:r>
        <w:t>Expérience : mid</w:t>
      </w:r>
    </w:p>
    <w:p>
      <w:r>
        <w:t>Client : TP</w:t>
      </w:r>
    </w:p>
    <w:p>
      <w:r>
        <w:t xml:space="preserve">Localisation : </w:t>
      </w:r>
    </w:p>
    <w:p>
      <w:r>
        <w:t xml:space="preserve">Remote : </w:t>
      </w:r>
    </w:p>
    <w:p>
      <w:r>
        <w:t xml:space="preserve">TJM client : </w:t>
      </w:r>
    </w:p>
    <w:p>
      <w:r>
        <w:t>Technologie clé : expérience en chasse de client, ouverture de compte, prospection et recrutement</w:t>
      </w:r>
    </w:p>
    <w:p>
      <w:r/>
    </w:p>
    <w:p>
      <w:r>
        <w:t>_________________________________________________________________________</w:t>
      </w:r>
    </w:p>
    <w:p>
      <w:r>
        <w:t>Mots Clés : chasse de client, ouverture de compte, prospection, recrutement, ingénieur d'affaires, business developer, développement commercial, acquisition de clients</w:t>
      </w:r>
    </w:p>
    <w:p>
      <w:r/>
    </w:p>
    <w:p>
      <w:r/>
    </w:p>
    <w:p>
      <w:r>
        <w:t>_________________________________________________________________________</w:t>
      </w:r>
    </w:p>
    <w:p>
      <w:r/>
    </w:p>
    <w:p>
      <w:r>
        <w:t>Recherche ( combinaison booléenne ) :</w:t>
      </w:r>
    </w:p>
    <w:p>
      <w:r/>
    </w:p>
    <w:p>
      <w:r>
        <w:rPr>
          <w:b/>
        </w:rPr>
        <w:t>LinkedIn :</w:t>
      </w:r>
    </w:p>
    <w:p>
      <w:r>
        <w:t>("ingénieur d'affaires" OR "business developer") AND (chasse OR prospection OR "ouverture de compte" OR recrutement)</w:t>
      </w:r>
    </w:p>
    <w:p>
      <w:r/>
    </w:p>
    <w:p>
      <w:r>
        <w:rPr>
          <w:b/>
        </w:rPr>
        <w:t>turnover it :</w:t>
      </w:r>
    </w:p>
    <w:p>
      <w:r>
        <w:t>(intitulé:ingénieur d'affaires OR intitulé:business developer) AND (chasse OR prospection OR "ouverture de compte" OR recrutement)</w:t>
      </w:r>
    </w:p>
    <w:p>
      <w:r/>
    </w:p>
    <w:p>
      <w:r>
        <w:rPr>
          <w:b/>
        </w:rPr>
        <w:t>2. 📞 Premier contact</w:t>
      </w:r>
    </w:p>
    <w:p>
      <w:r>
        <w:t>Message type : premier contact</w:t>
      </w:r>
    </w:p>
    <w:p>
      <w:r>
        <w:t>Salut $FN, j'ai vu ton profil sur LinkedIn. Je suis en charge du recrutement d'un Ingénieur d'Affaires pour une mission orientée chasse de client, ouverture de compte et recrutement. J'ai pensé à toi. Aurais-tu 5 minutes pour qu'on en parle ?</w:t>
      </w:r>
    </w:p>
    <w:p>
      <w:r/>
    </w:p>
    <w:p>
      <w:r>
        <w:rPr>
          <w:b/>
        </w:rPr>
        <w:t>3. 📂 Filtrage CV</w:t>
      </w:r>
    </w:p>
    <w:p>
      <w:r>
        <w:t>- Expérience avérée en chasse de nouveaux clients</w:t>
      </w:r>
    </w:p>
    <w:p>
      <w:r>
        <w:t>- Ouverture de comptes clients dans des expériences précédentes</w:t>
      </w:r>
    </w:p>
    <w:p>
      <w:r>
        <w:t>- Expérience en prospection commerciale (téléphonique, terrain ou digitale)</w:t>
      </w:r>
    </w:p>
    <w:p>
      <w:r>
        <w:t>- Expérience en recrutement de profils (sourcing, entretiens, sélection)</w:t>
      </w:r>
    </w:p>
    <w:p>
      <w:r>
        <w:t>- Intitulé de poste : ingénieur d'affaires ou business developer</w:t>
      </w:r>
    </w:p>
    <w:p>
      <w:r>
        <w:t>- Séniorité mid (2 à 5 ans d'expérience minimum)</w:t>
      </w:r>
    </w:p>
    <w:p>
      <w:r>
        <w:t>- Expérience dans un contexte de développement commercial</w:t>
      </w:r>
    </w:p>
    <w:p>
      <w:r>
        <w:t>- Capacité à gérer plusieurs missions de front (chasse, prospection, recrutement)</w:t>
      </w:r>
    </w:p>
    <w:p>
      <w:r/>
    </w:p>
    <w:p>
      <w:r/>
    </w:p>
    <w:p>
      <w:r>
        <w:rPr>
          <w:b/>
        </w:rPr>
        <w:t>4. 👂 Disponibilité &amp; Motivation</w:t>
      </w:r>
    </w:p>
    <w:p>
      <w:r>
        <w:t>À l'écoute ?</w:t>
      </w:r>
    </w:p>
    <w:p>
      <w:r>
        <w:t xml:space="preserve"> ❌ Non → NO GO</w:t>
      </w:r>
    </w:p>
    <w:p>
      <w:r>
        <w:t xml:space="preserve"> ✅ Oui → continuer</w:t>
      </w:r>
    </w:p>
    <w:p>
      <w:r/>
    </w:p>
    <w:p>
      <w:r/>
    </w:p>
    <w:p>
      <w:r>
        <w:t>Active ou passive ?</w:t>
      </w:r>
    </w:p>
    <w:p>
      <w:r/>
    </w:p>
    <w:p>
      <w:r/>
    </w:p>
    <w:p>
      <w:r>
        <w:t>Passive (« pas en recherche mais pourquoi pas ») → Limite</w:t>
      </w:r>
    </w:p>
    <w:p>
      <w:r/>
    </w:p>
    <w:p>
      <w:r/>
    </w:p>
    <w:p>
      <w:r>
        <w:t>Active (« je cherche activement, je passe des entretiens ») → continuer</w:t>
      </w:r>
    </w:p>
    <w:p>
      <w:r/>
    </w:p>
    <w:p>
      <w:r/>
    </w:p>
    <w:p>
      <w:r>
        <w:t>Mission actuelle ?</w:t>
      </w:r>
    </w:p>
    <w:p>
      <w:r/>
    </w:p>
    <w:p>
      <w:r/>
    </w:p>
    <w:p>
      <w:r>
        <w:t>Si stable &amp; engagé → NO GO</w:t>
      </w:r>
    </w:p>
    <w:p>
      <w:r/>
    </w:p>
    <w:p>
      <w:r/>
    </w:p>
    <w:p>
      <w:r>
        <w:t>Si en sortie de mission → continuer</w:t>
      </w:r>
    </w:p>
    <w:p>
      <w:r/>
    </w:p>
    <w:p>
      <w:r/>
    </w:p>
    <w:p>
      <w:r/>
    </w:p>
    <w:p>
      <w:r/>
    </w:p>
    <w:p>
      <w:r>
        <w:rPr>
          <w:b/>
        </w:rPr>
        <w:t>Question technique :</w:t>
      </w:r>
    </w:p>
    <w:p>
      <w:r/>
    </w:p>
    <w:p>
      <w:r>
        <w:rPr>
          <w:b/>
        </w:rPr>
        <w:t>• Peux-tu me décrire une mission où tu as ouvert de nouveaux comptes clients ?</w:t>
      </w:r>
    </w:p>
    <w:p>
      <w:r/>
    </w:p>
    <w:p>
      <w:r>
        <w:t>Réponse attendue :</w:t>
      </w:r>
    </w:p>
    <w:p>
      <w:r/>
    </w:p>
    <w:p>
      <w:r>
        <w:rPr>
          <w:b/>
        </w:rPr>
        <w:t>• Quelles méthodes utilises-tu pour la chasse de nouveaux clients ?</w:t>
      </w:r>
    </w:p>
    <w:p>
      <w:r/>
    </w:p>
    <w:p>
      <w:r>
        <w:t>Réponse attendue :</w:t>
      </w:r>
    </w:p>
    <w:p>
      <w:r/>
    </w:p>
    <w:p>
      <w:r>
        <w:rPr>
          <w:b/>
        </w:rPr>
        <w:t>• As-tu déjà mené des campagnes de prospection de A à Z ? Si oui, comment t’y prends-tu ?</w:t>
      </w:r>
    </w:p>
    <w:p>
      <w:r/>
    </w:p>
    <w:p>
      <w:r>
        <w:t>Réponse attendue :</w:t>
      </w:r>
    </w:p>
    <w:p>
      <w:r/>
    </w:p>
    <w:p>
      <w:r>
        <w:rPr>
          <w:b/>
        </w:rPr>
        <w:t>• Quelle est ton expérience en recrutement de profils (sourcing, entretiens, closing) ?</w:t>
      </w:r>
    </w:p>
    <w:p>
      <w:r/>
    </w:p>
    <w:p>
      <w:r>
        <w:t>Réponse attendue :</w:t>
      </w:r>
    </w:p>
    <w:p>
      <w:r/>
    </w:p>
    <w:p>
      <w:r>
        <w:rPr>
          <w:b/>
        </w:rPr>
        <w:t>• Comment gères-tu la relation entre développement commercial et recrutement dans ton quotidien ?</w:t>
      </w:r>
    </w:p>
    <w:p>
      <w:r/>
    </w:p>
    <w:p>
      <w:r>
        <w:t>Réponse attendue 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